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format    </w:t>
      </w:r>
      <w:r>
        <w:t xml:space="preserve">   colors    </w:t>
      </w:r>
      <w:r>
        <w:t xml:space="preserve">   size    </w:t>
      </w:r>
      <w:r>
        <w:t xml:space="preserve">   margins    </w:t>
      </w:r>
      <w:r>
        <w:t xml:space="preserve">   insert    </w:t>
      </w:r>
      <w:r>
        <w:t xml:space="preserve">   layout    </w:t>
      </w:r>
      <w:r>
        <w:t xml:space="preserve">   page    </w:t>
      </w:r>
      <w:r>
        <w:t xml:space="preserve">   center    </w:t>
      </w:r>
      <w:r>
        <w:t xml:space="preserve">   merge    </w:t>
      </w:r>
      <w:r>
        <w:t xml:space="preserve">   data    </w:t>
      </w:r>
      <w:r>
        <w:t xml:space="preserve">   review    </w:t>
      </w:r>
      <w:r>
        <w:t xml:space="preserve">   formulas    </w:t>
      </w:r>
      <w:r>
        <w:t xml:space="preserve">   cut    </w:t>
      </w:r>
      <w:r>
        <w:t xml:space="preserve">   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2021-10-11T06:36:35Z</dcterms:created>
  <dcterms:modified xsi:type="dcterms:W3CDTF">2021-10-11T06:36:35Z</dcterms:modified>
</cp:coreProperties>
</file>