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excuse my dear aunt Sally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to add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continuous cells (A2:F2)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column wider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Predefined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math calculations =A4*B5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A5,B6,D7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words in a cell appear on two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general area you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 this if you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Applied when you hit 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group cells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you have too many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tabs, icons, and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lines around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cell your working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</dc:title>
  <dcterms:created xsi:type="dcterms:W3CDTF">2021-10-11T06:36:50Z</dcterms:created>
  <dcterms:modified xsi:type="dcterms:W3CDTF">2021-10-11T06:36:50Z</dcterms:modified>
</cp:coreProperties>
</file>