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max    </w:t>
      </w:r>
      <w:r>
        <w:t xml:space="preserve">   round    </w:t>
      </w:r>
      <w:r>
        <w:t xml:space="preserve">   counta    </w:t>
      </w:r>
      <w:r>
        <w:t xml:space="preserve">   count    </w:t>
      </w:r>
      <w:r>
        <w:t xml:space="preserve">   average    </w:t>
      </w:r>
      <w:r>
        <w:t xml:space="preserve">   min    </w:t>
      </w:r>
      <w:r>
        <w:t xml:space="preserve">   sum    </w:t>
      </w:r>
      <w:r>
        <w:t xml:space="preserve">   formula    </w:t>
      </w:r>
      <w:r>
        <w:t xml:space="preserve">   row    </w:t>
      </w:r>
      <w:r>
        <w:t xml:space="preserve">   column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KEYWORDS </dc:title>
  <dcterms:created xsi:type="dcterms:W3CDTF">2021-10-11T06:37:05Z</dcterms:created>
  <dcterms:modified xsi:type="dcterms:W3CDTF">2021-10-11T06:37:05Z</dcterms:modified>
</cp:coreProperties>
</file>