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descriptive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lines that mark off the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Excel spreadsheet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active cell contents are displayed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references that reflect the row or column they have been copied to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blinking vertical line that indicates where the next character typed will be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selected cell (and is displayed with a bold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method for entering cell references into a formula because typing errors are avoided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application for storing and analyzing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used to help make spreadsheet data easier to evaluate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Displays the cell reference of the active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column letter and row number that identify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statements used to calculate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Intersection of a row and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master spreadsheet that includes the basic elements for a particular type of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selection of two or more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Terms</dc:title>
  <dcterms:created xsi:type="dcterms:W3CDTF">2021-10-11T06:37:38Z</dcterms:created>
  <dcterms:modified xsi:type="dcterms:W3CDTF">2021-10-11T06:37:38Z</dcterms:modified>
</cp:coreProperties>
</file>