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add a column or row to an existing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rectangular shaped area on a worksheet that is created by the intersection of columns and 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at the top of an office program window that contains the commands for working with the open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style of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worksheet, the vertical spaces with headings A, B, C, and so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flush with the right margin with a ragged left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Tabs you see at the bottom of your workbook file, labeled sheet 1, sheet 2 and so on.  You can rename the tabs. They represent worksheets within the workbook.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lines on your worksheet that separate the columns and 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cell in your worksheet that has been selected.  It will have bolder gridlines around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button on the toolbar that you can click to reverse your last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worksheet, the horizontal spaces with the heading 1, 2, 3, and so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Vocabulary</dc:title>
  <dcterms:created xsi:type="dcterms:W3CDTF">2021-10-11T06:37:30Z</dcterms:created>
  <dcterms:modified xsi:type="dcterms:W3CDTF">2021-10-11T06:37:30Z</dcterms:modified>
</cp:coreProperties>
</file>