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EXCERCISE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GYM    </w:t>
      </w:r>
      <w:r>
        <w:t xml:space="preserve">   YOGA    </w:t>
      </w:r>
      <w:r>
        <w:t xml:space="preserve">   WARMUP    </w:t>
      </w:r>
      <w:r>
        <w:t xml:space="preserve">   WALKING    </w:t>
      </w:r>
      <w:r>
        <w:t xml:space="preserve">   TRIM    </w:t>
      </w:r>
      <w:r>
        <w:t xml:space="preserve">   SWIMMING    </w:t>
      </w:r>
      <w:r>
        <w:t xml:space="preserve">   RUNNING    </w:t>
      </w:r>
      <w:r>
        <w:t xml:space="preserve">   PUSH    </w:t>
      </w:r>
      <w:r>
        <w:t xml:space="preserve">   MOBILITY    </w:t>
      </w:r>
      <w:r>
        <w:t xml:space="preserve">   JOGGING    </w:t>
      </w:r>
      <w:r>
        <w:t xml:space="preserve">   IMPLEMENT    </w:t>
      </w:r>
      <w:r>
        <w:t xml:space="preserve">   HEALTH    </w:t>
      </w:r>
      <w:r>
        <w:t xml:space="preserve">   FLEXIBILITY    </w:t>
      </w:r>
      <w:r>
        <w:t xml:space="preserve">   EQUIPMENT    </w:t>
      </w:r>
      <w:r>
        <w:t xml:space="preserve">   EFFORT    </w:t>
      </w:r>
      <w:r>
        <w:t xml:space="preserve">   CONDITION    </w:t>
      </w:r>
      <w:r>
        <w:t xml:space="preserve">   BODY BUILDING    </w:t>
      </w:r>
      <w:r>
        <w:t xml:space="preserve">   AEROBICS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EXCERCISE</dc:title>
  <dcterms:created xsi:type="dcterms:W3CDTF">2021-10-11T06:38:34Z</dcterms:created>
  <dcterms:modified xsi:type="dcterms:W3CDTF">2021-10-11T06:38:34Z</dcterms:modified>
</cp:coreProperties>
</file>