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EXCRETION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allergic reactions    </w:t>
      </w:r>
      <w:r>
        <w:t xml:space="preserve">   dosages    </w:t>
      </w:r>
      <w:r>
        <w:t xml:space="preserve">   gastric acidity    </w:t>
      </w:r>
      <w:r>
        <w:t xml:space="preserve">   adverse effects    </w:t>
      </w:r>
      <w:r>
        <w:t xml:space="preserve">   toxicity    </w:t>
      </w:r>
      <w:r>
        <w:t xml:space="preserve">   respiratory tract    </w:t>
      </w:r>
      <w:r>
        <w:t xml:space="preserve">   perspiration    </w:t>
      </w:r>
      <w:r>
        <w:t xml:space="preserve">   enzyme    </w:t>
      </w:r>
      <w:r>
        <w:t xml:space="preserve">   intestines    </w:t>
      </w:r>
      <w:r>
        <w:t xml:space="preserve">   liver    </w:t>
      </w:r>
      <w:r>
        <w:t xml:space="preserve">   bile    </w:t>
      </w:r>
      <w:r>
        <w:t xml:space="preserve">   pharmacokinetics    </w:t>
      </w:r>
      <w:r>
        <w:t xml:space="preserve">   renal    </w:t>
      </w:r>
      <w:r>
        <w:t xml:space="preserve">   blood    </w:t>
      </w:r>
      <w:r>
        <w:t xml:space="preserve">   urine    </w:t>
      </w:r>
      <w:r>
        <w:t xml:space="preserve">   vomit    </w:t>
      </w:r>
      <w:r>
        <w:t xml:space="preserve">   faeces    </w:t>
      </w:r>
      <w:r>
        <w:t xml:space="preserve">   breast milk    </w:t>
      </w:r>
      <w:r>
        <w:t xml:space="preserve">   breath    </w:t>
      </w:r>
      <w:r>
        <w:t xml:space="preserve">   expired air    </w:t>
      </w:r>
      <w:r>
        <w:t xml:space="preserve">   tears    </w:t>
      </w:r>
      <w:r>
        <w:t xml:space="preserve">   saliva    </w:t>
      </w:r>
      <w:r>
        <w:t xml:space="preserve">   sweat    </w:t>
      </w:r>
      <w:r>
        <w:t xml:space="preserve">   metabolites    </w:t>
      </w:r>
      <w:r>
        <w:t xml:space="preserve">   biliary    </w:t>
      </w:r>
      <w:r>
        <w:t xml:space="preserve">   kidneys    </w:t>
      </w:r>
      <w:r>
        <w:t xml:space="preserve">   elimination    </w:t>
      </w:r>
      <w:r>
        <w:t xml:space="preserve">   absorption    </w:t>
      </w:r>
      <w:r>
        <w:t xml:space="preserve">   metabolism    </w:t>
      </w:r>
      <w:r>
        <w:t xml:space="preserve">   drugs    </w:t>
      </w:r>
      <w:r>
        <w:t xml:space="preserve">   excretion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EXCRETION</dc:title>
  <dcterms:created xsi:type="dcterms:W3CDTF">2021-10-11T06:37:14Z</dcterms:created>
  <dcterms:modified xsi:type="dcterms:W3CDTF">2021-10-11T06:37:14Z</dcterms:modified>
</cp:coreProperties>
</file>