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EXECUTION Escape from Furnace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turns Alex into a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does Alex destroy Alfred's monsters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Alex still has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Alex's second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Alfred Furnace afraid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Alex's first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Alfred Furnace blamed for 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Alex wants to kill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gives Alex a blood transfusion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Doctor that is trying to find a cure for Alex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Panettiere work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monsters are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Alex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nectar lets Alex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killed Alfred Furnace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nectar replace Alex's hand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Alex sees Alfred Furnace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Alex dates</w:t>
            </w:r>
          </w:p>
        </w:tc>
      </w:tr>
    </w:tbl>
    <w:p>
      <w:pPr>
        <w:pStyle w:val="WordBankMedium"/>
      </w:pPr>
      <w:r>
        <w:t xml:space="preserve">   Alex    </w:t>
      </w:r>
      <w:r>
        <w:t xml:space="preserve">   Alexander Gordon Smith    </w:t>
      </w:r>
      <w:r>
        <w:t xml:space="preserve">   Alfred Furnace    </w:t>
      </w:r>
      <w:r>
        <w:t xml:space="preserve">   Zee    </w:t>
      </w:r>
      <w:r>
        <w:t xml:space="preserve">   Nectar    </w:t>
      </w:r>
      <w:r>
        <w:t xml:space="preserve">   Furnace    </w:t>
      </w:r>
      <w:r>
        <w:t xml:space="preserve">   Mia    </w:t>
      </w:r>
      <w:r>
        <w:t xml:space="preserve">   Mother    </w:t>
      </w:r>
      <w:r>
        <w:t xml:space="preserve">    Panettiere    </w:t>
      </w:r>
      <w:r>
        <w:t xml:space="preserve">   Government    </w:t>
      </w:r>
      <w:r>
        <w:t xml:space="preserve">   telepathic images    </w:t>
      </w:r>
      <w:r>
        <w:t xml:space="preserve">   Orchard    </w:t>
      </w:r>
      <w:r>
        <w:t xml:space="preserve">   Shadow man    </w:t>
      </w:r>
      <w:r>
        <w:t xml:space="preserve">   The stranger    </w:t>
      </w:r>
      <w:r>
        <w:t xml:space="preserve">   Regenerate    </w:t>
      </w:r>
      <w:r>
        <w:t xml:space="preserve">   Blades    </w:t>
      </w:r>
      <w:r>
        <w:t xml:space="preserve">   memories    </w:t>
      </w:r>
      <w:r>
        <w:t xml:space="preserve">   Lucy    </w:t>
      </w:r>
      <w:r>
        <w:t xml:space="preserve">   Seventeen    </w:t>
      </w:r>
      <w:r>
        <w:t xml:space="preserve">   Brother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EXECUTION Escape from Furnace</dc:title>
  <dcterms:created xsi:type="dcterms:W3CDTF">2021-10-11T06:37:45Z</dcterms:created>
  <dcterms:modified xsi:type="dcterms:W3CDTF">2021-10-11T06:37:45Z</dcterms:modified>
</cp:coreProperties>
</file>