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positions or executive departments does cabinet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vice president replaces president who would be next in line if he is unable?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 ceremony that president is sworn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Once you announce your candidacy for president you must file papers with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Presidential candidate must win the majority or at least how many electorial votes?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age to run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pep rally for the election, each party holds?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vice presdient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amendment covers what to do if president becomes vacant or unable to preform duties?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appointments made by the presdient are approved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replacing the president if necessary?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requirements for the vice president is the same as the president?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of the National Convention is the president and vice president revealed?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be born where, to run for presdient?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the political party can narrow down to one candidate they hold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of each executive department is appointed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papers are filed with Federal Election Commission, candidate 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Elections for president and vice president are held every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month is the inauguration?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2021-10-11T06:38:10Z</dcterms:created>
  <dcterms:modified xsi:type="dcterms:W3CDTF">2021-10-11T06:38:10Z</dcterms:modified>
</cp:coreProperties>
</file>