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DEPARTMENT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DENR    </w:t>
      </w:r>
      <w:r>
        <w:t xml:space="preserve">   PRESS SECRETARY    </w:t>
      </w:r>
      <w:r>
        <w:t xml:space="preserve">   OFFICE OF THE PRESIDENT    </w:t>
      </w:r>
      <w:r>
        <w:t xml:space="preserve">   DTC    </w:t>
      </w:r>
      <w:r>
        <w:t xml:space="preserve">   TRADE AND INDUSTRY    </w:t>
      </w:r>
      <w:r>
        <w:t xml:space="preserve">   DEPARTMENT OF TOURISM    </w:t>
      </w:r>
      <w:r>
        <w:t xml:space="preserve">   SOCIAL WELFARE    </w:t>
      </w:r>
      <w:r>
        <w:t xml:space="preserve">   SCIENCE AND TECHNOLOGY    </w:t>
      </w:r>
      <w:r>
        <w:t xml:space="preserve">   NATIONAL DEFENSE    </w:t>
      </w:r>
      <w:r>
        <w:t xml:space="preserve">   LABOR AND EMPLOYMENT    </w:t>
      </w:r>
      <w:r>
        <w:t xml:space="preserve">   DEPARTMENT OF JUSTICE    </w:t>
      </w:r>
      <w:r>
        <w:t xml:space="preserve">   DEPARTMENT OF HEALTH    </w:t>
      </w:r>
      <w:r>
        <w:t xml:space="preserve">   FOREIGN AFFAIRS    </w:t>
      </w:r>
      <w:r>
        <w:t xml:space="preserve">   DEPARTMENT OF FINANCE    </w:t>
      </w:r>
      <w:r>
        <w:t xml:space="preserve">   DEPARTMENT OF EDUCATION    </w:t>
      </w:r>
      <w:r>
        <w:t xml:space="preserve">   PUBLIC WORKS AND HIGHWAYS    </w:t>
      </w:r>
      <w:r>
        <w:t xml:space="preserve">   DEPARTMENT OF ENERGY    </w:t>
      </w:r>
      <w:r>
        <w:t xml:space="preserve">   BUDGET AND MANAGEMENT    </w:t>
      </w:r>
      <w:r>
        <w:t xml:space="preserve">   CENTRAL BANK    </w:t>
      </w:r>
      <w:r>
        <w:t xml:space="preserve">   AGRARIAN REFORM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DEPARTMENT</dc:title>
  <dcterms:created xsi:type="dcterms:W3CDTF">2021-10-11T06:37:40Z</dcterms:created>
  <dcterms:modified xsi:type="dcterms:W3CDTF">2021-10-11T06:37:40Z</dcterms:modified>
</cp:coreProperties>
</file>