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 end of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handle of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has magical powers (In legends and fairy tales)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uncontrolled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Honest, worthy of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cover for a sword made from leather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 men who fought for their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flat bottomed boat used for carrying heavy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Shine brightly, specially with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it tightly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Unmarried girl or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Great;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Disappear suddenly and completely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1</dc:title>
  <dcterms:created xsi:type="dcterms:W3CDTF">2021-10-11T06:37:54Z</dcterms:created>
  <dcterms:modified xsi:type="dcterms:W3CDTF">2021-10-11T06:37:54Z</dcterms:modified>
</cp:coreProperties>
</file>