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ANOREXIC    </w:t>
      </w:r>
      <w:r>
        <w:t xml:space="preserve">   DIET    </w:t>
      </w:r>
      <w:r>
        <w:t xml:space="preserve">   OVERWEIGHT    </w:t>
      </w:r>
      <w:r>
        <w:t xml:space="preserve">   OSTEOPOROSIS    </w:t>
      </w:r>
      <w:r>
        <w:t xml:space="preserve">   CORONARY HEART DISEASE    </w:t>
      </w:r>
      <w:r>
        <w:t xml:space="preserve">   STROKE    </w:t>
      </w:r>
      <w:r>
        <w:t xml:space="preserve">   BLOODPRESSURE    </w:t>
      </w:r>
      <w:r>
        <w:t xml:space="preserve">   OBESITY    </w:t>
      </w:r>
      <w:r>
        <w:t xml:space="preserve">   STRETCH    </w:t>
      </w:r>
      <w:r>
        <w:t xml:space="preserve">   SPRINT    </w:t>
      </w:r>
      <w:r>
        <w:t xml:space="preserve">   PULSE    </w:t>
      </w:r>
      <w:r>
        <w:t xml:space="preserve">   SWEAT    </w:t>
      </w:r>
      <w:r>
        <w:t xml:space="preserve">   SWIM    </w:t>
      </w:r>
      <w:r>
        <w:t xml:space="preserve">   GYM    </w:t>
      </w:r>
      <w:r>
        <w:t xml:space="preserve">   ENERGY    </w:t>
      </w:r>
      <w:r>
        <w:t xml:space="preserve">   HEART RATE    </w:t>
      </w:r>
      <w:r>
        <w:t xml:space="preserve">   WALK    </w:t>
      </w:r>
      <w:r>
        <w:t xml:space="preserve">   EXERCISE    </w:t>
      </w:r>
      <w:r>
        <w:t xml:space="preserve">   JOG    </w:t>
      </w:r>
      <w:r>
        <w:t xml:space="preserve">   WEIGHTS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</dc:title>
  <dcterms:created xsi:type="dcterms:W3CDTF">2021-10-11T06:37:34Z</dcterms:created>
  <dcterms:modified xsi:type="dcterms:W3CDTF">2021-10-11T06:37:34Z</dcterms:modified>
</cp:coreProperties>
</file>