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shoulder rolls    </w:t>
      </w:r>
      <w:r>
        <w:t xml:space="preserve">   track    </w:t>
      </w:r>
      <w:r>
        <w:t xml:space="preserve">   tennis    </w:t>
      </w:r>
      <w:r>
        <w:t xml:space="preserve">   softball    </w:t>
      </w:r>
      <w:r>
        <w:t xml:space="preserve">   baseball    </w:t>
      </w:r>
      <w:r>
        <w:t xml:space="preserve">   football    </w:t>
      </w:r>
      <w:r>
        <w:t xml:space="preserve">   dancing    </w:t>
      </w:r>
      <w:r>
        <w:t xml:space="preserve">   cheering    </w:t>
      </w:r>
      <w:r>
        <w:t xml:space="preserve">   stretching    </w:t>
      </w:r>
      <w:r>
        <w:t xml:space="preserve">   strengthening    </w:t>
      </w:r>
      <w:r>
        <w:t xml:space="preserve">   cardiovascular    </w:t>
      </w:r>
      <w:r>
        <w:t xml:space="preserve">   sit ups    </w:t>
      </w:r>
      <w:r>
        <w:t xml:space="preserve">   leg raises    </w:t>
      </w:r>
      <w:r>
        <w:t xml:space="preserve">   jogging    </w:t>
      </w:r>
      <w:r>
        <w:t xml:space="preserve">   running    </w:t>
      </w:r>
      <w:r>
        <w:t xml:space="preserve">   swimming    </w:t>
      </w:r>
      <w:r>
        <w:t xml:space="preserve">   bicycle    </w:t>
      </w:r>
      <w:r>
        <w:t xml:space="preserve">   squats    </w:t>
      </w:r>
      <w:r>
        <w:t xml:space="preserve">   knee bends    </w:t>
      </w:r>
      <w:r>
        <w:t xml:space="preserve">   push ups    </w:t>
      </w:r>
      <w:r>
        <w:t xml:space="preserve">   jumping jacks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2021-10-11T06:38:14Z</dcterms:created>
  <dcterms:modified xsi:type="dcterms:W3CDTF">2021-10-11T06:38:14Z</dcterms:modified>
</cp:coreProperties>
</file>