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fifth plague?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seventh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God send to be Moses’ helper?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plague?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festival was instituted in result of the final plague?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body of water was parted by God so that the Israelites could cross on dry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sign did God show Moses on Mount Horeb?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third plague?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promised the Israelites a land flowing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ninth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 Moses, where did his mother hide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Israelites do when Moses was up on Mount Sinai 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tenth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fourth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sixth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eight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plague?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</dc:title>
  <dcterms:created xsi:type="dcterms:W3CDTF">2021-10-11T06:37:54Z</dcterms:created>
  <dcterms:modified xsi:type="dcterms:W3CDTF">2021-10-11T06:37:54Z</dcterms:modified>
</cp:coreProperties>
</file>