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JETHRO    </w:t>
      </w:r>
      <w:r>
        <w:t xml:space="preserve">   EGYPT    </w:t>
      </w:r>
      <w:r>
        <w:t xml:space="preserve">   FATHER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  <w:r>
        <w:t xml:space="preserve">   PHARAOH    </w:t>
      </w:r>
      <w:r>
        <w:t xml:space="preserve">   ISRAEL    </w:t>
      </w:r>
      <w:r>
        <w:t xml:space="preserve">   MINE    </w:t>
      </w:r>
      <w:r>
        <w:t xml:space="preserve">   IS    </w:t>
      </w:r>
      <w:r>
        <w:t xml:space="preserve">   EARTH    </w:t>
      </w:r>
      <w:r>
        <w:t xml:space="preserve">   PEOPLE    </w:t>
      </w:r>
      <w:r>
        <w:t xml:space="preserve">   TREASURE    </w:t>
      </w:r>
      <w:r>
        <w:t xml:space="preserve">   PECULIAR    </w:t>
      </w:r>
      <w:r>
        <w:t xml:space="preserve">   KEEP    </w:t>
      </w:r>
      <w:r>
        <w:t xml:space="preserve">   I AM    </w:t>
      </w:r>
      <w:r>
        <w:t xml:space="preserve">   HOLY GROUND    </w:t>
      </w:r>
      <w:r>
        <w:t xml:space="preserve">   FEET    </w:t>
      </w:r>
      <w:r>
        <w:t xml:space="preserve">   SHOES    </w:t>
      </w:r>
      <w:r>
        <w:t xml:space="preserve">   VOICE    </w:t>
      </w:r>
      <w:r>
        <w:t xml:space="preserve">   COVENANT    </w:t>
      </w:r>
      <w:r>
        <w:t xml:space="preserve">   OBEY    </w:t>
      </w:r>
      <w:r>
        <w:t xml:space="preserve">   BURNING BUSH    </w:t>
      </w:r>
      <w:r>
        <w:t xml:space="preserve">   MOSES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</dc:title>
  <dcterms:created xsi:type="dcterms:W3CDTF">2021-10-11T06:38:49Z</dcterms:created>
  <dcterms:modified xsi:type="dcterms:W3CDTF">2021-10-11T06:38:49Z</dcterms:modified>
</cp:coreProperties>
</file>