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EXODUS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ASHER    </w:t>
      </w:r>
      <w:r>
        <w:t xml:space="preserve">   GAD    </w:t>
      </w:r>
      <w:r>
        <w:t xml:space="preserve">   RUBUEN    </w:t>
      </w:r>
      <w:r>
        <w:t xml:space="preserve">   SIMEON    </w:t>
      </w:r>
      <w:r>
        <w:t xml:space="preserve">   NAPHTALIE    </w:t>
      </w:r>
      <w:r>
        <w:t xml:space="preserve">   ZEBULON    </w:t>
      </w:r>
      <w:r>
        <w:t xml:space="preserve">   ISACHAR    </w:t>
      </w:r>
      <w:r>
        <w:t xml:space="preserve">   MANASSAH    </w:t>
      </w:r>
      <w:r>
        <w:t xml:space="preserve">   EPHRAIM    </w:t>
      </w:r>
      <w:r>
        <w:t xml:space="preserve">   LEVI    </w:t>
      </w:r>
      <w:r>
        <w:t xml:space="preserve">   BENJAMIN    </w:t>
      </w:r>
      <w:r>
        <w:t xml:space="preserve">   JUDAH    </w:t>
      </w:r>
      <w:r>
        <w:t xml:space="preserve">   ISREAL    </w:t>
      </w:r>
      <w:r>
        <w:t xml:space="preserve">   COVENANT    </w:t>
      </w:r>
      <w:r>
        <w:t xml:space="preserve">   RED SEA    </w:t>
      </w:r>
      <w:r>
        <w:t xml:space="preserve">   EGYPT    </w:t>
      </w:r>
      <w:r>
        <w:t xml:space="preserve">   SABBATH    </w:t>
      </w:r>
      <w:r>
        <w:t xml:space="preserve">   MOSES    </w:t>
      </w:r>
      <w:r>
        <w:t xml:space="preserve">   FRINGES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EXODUS</dc:title>
  <dcterms:created xsi:type="dcterms:W3CDTF">2021-10-11T06:37:25Z</dcterms:created>
  <dcterms:modified xsi:type="dcterms:W3CDTF">2021-10-11T06:37:25Z</dcterms:modified>
</cp:coreProperties>
</file>