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EXODUS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hardened his heart and didn´t want to free the hebrew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pillar was clouds by day and ...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brother´s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 last plague was the ... of the firstborn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plague was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Moses was found in the river by the Pharaoh´s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spoke to Moses from a burning 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hebrews should make unleavened ... for the passover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plague became the waters into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Hebrew people were ...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Hebrew people were slaves in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hebrews should kill a ... for the passover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Moses separated the ... Sea</w:t>
            </w:r>
          </w:p>
        </w:tc>
      </w:tr>
    </w:tbl>
    <w:p>
      <w:pPr>
        <w:pStyle w:val="WordBankSmall"/>
      </w:pPr>
      <w:r>
        <w:t xml:space="preserve">   red    </w:t>
      </w:r>
      <w:r>
        <w:t xml:space="preserve">   slaves    </w:t>
      </w:r>
      <w:r>
        <w:t xml:space="preserve">   Aaron    </w:t>
      </w:r>
      <w:r>
        <w:t xml:space="preserve">   bush    </w:t>
      </w:r>
      <w:r>
        <w:t xml:space="preserve">   Pharaoh    </w:t>
      </w:r>
      <w:r>
        <w:t xml:space="preserve">   daughter    </w:t>
      </w:r>
      <w:r>
        <w:t xml:space="preserve">   blood    </w:t>
      </w:r>
      <w:r>
        <w:t xml:space="preserve">   frogs    </w:t>
      </w:r>
      <w:r>
        <w:t xml:space="preserve">   death    </w:t>
      </w:r>
      <w:r>
        <w:t xml:space="preserve">   Egypt    </w:t>
      </w:r>
      <w:r>
        <w:t xml:space="preserve">   bread    </w:t>
      </w:r>
      <w:r>
        <w:t xml:space="preserve">   lamb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REVIEW</dc:title>
  <dcterms:created xsi:type="dcterms:W3CDTF">2021-10-11T06:38:28Z</dcterms:created>
  <dcterms:modified xsi:type="dcterms:W3CDTF">2021-10-11T06:38:28Z</dcterms:modified>
</cp:coreProperties>
</file>