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hallelujah    </w:t>
      </w:r>
      <w:r>
        <w:t xml:space="preserve">   bible    </w:t>
      </w:r>
      <w:r>
        <w:t xml:space="preserve">   old testament    </w:t>
      </w:r>
      <w:r>
        <w:t xml:space="preserve">   Egyptians    </w:t>
      </w:r>
      <w:r>
        <w:t xml:space="preserve">   Pharaoh    </w:t>
      </w:r>
      <w:r>
        <w:t xml:space="preserve">   god    </w:t>
      </w:r>
      <w:r>
        <w:t xml:space="preserve">   plague    </w:t>
      </w:r>
      <w:r>
        <w:t xml:space="preserve">   moses    </w:t>
      </w:r>
      <w:r>
        <w:t xml:space="preserve">   river of blood    </w:t>
      </w:r>
      <w:r>
        <w:t xml:space="preserve">   exodus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 WORD SEARCH</dc:title>
  <dcterms:created xsi:type="dcterms:W3CDTF">2021-10-11T06:38:30Z</dcterms:created>
  <dcterms:modified xsi:type="dcterms:W3CDTF">2021-10-11T06:38:30Z</dcterms:modified>
</cp:coreProperties>
</file>