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 Member Names and EXO song names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Obsession    </w:t>
      </w:r>
      <w:r>
        <w:t xml:space="preserve">   Oasis    </w:t>
      </w:r>
      <w:r>
        <w:t xml:space="preserve">   Gravity    </w:t>
      </w:r>
      <w:r>
        <w:t xml:space="preserve">   Tempo    </w:t>
      </w:r>
      <w:r>
        <w:t xml:space="preserve">   Drop That    </w:t>
      </w:r>
      <w:r>
        <w:t xml:space="preserve">   Love Me Right    </w:t>
      </w:r>
      <w:r>
        <w:t xml:space="preserve">   Universe    </w:t>
      </w:r>
      <w:r>
        <w:t xml:space="preserve">   Ko Ko Bop    </w:t>
      </w:r>
      <w:r>
        <w:t xml:space="preserve">   The Eve    </w:t>
      </w:r>
      <w:r>
        <w:t xml:space="preserve">   For Life    </w:t>
      </w:r>
      <w:r>
        <w:t xml:space="preserve">   Monster    </w:t>
      </w:r>
      <w:r>
        <w:t xml:space="preserve">   Lucky One    </w:t>
      </w:r>
      <w:r>
        <w:t xml:space="preserve">   Lightsaber    </w:t>
      </w:r>
      <w:r>
        <w:t xml:space="preserve">   Call Me Baby    </w:t>
      </w:r>
      <w:r>
        <w:t xml:space="preserve">   History    </w:t>
      </w:r>
      <w:r>
        <w:t xml:space="preserve">   XOXO    </w:t>
      </w:r>
      <w:r>
        <w:t xml:space="preserve">   Growl    </w:t>
      </w:r>
      <w:r>
        <w:t xml:space="preserve">   The Lost Planet    </w:t>
      </w:r>
      <w:r>
        <w:t xml:space="preserve">   Overdose EXO Ver.    </w:t>
      </w:r>
      <w:r>
        <w:t xml:space="preserve">   Miracles in December    </w:t>
      </w:r>
      <w:r>
        <w:t xml:space="preserve">   Wolf    </w:t>
      </w:r>
      <w:r>
        <w:t xml:space="preserve">   Mama    </w:t>
      </w:r>
      <w:r>
        <w:t xml:space="preserve">   Almokyung    </w:t>
      </w:r>
      <w:r>
        <w:t xml:space="preserve">   Lay    </w:t>
      </w:r>
      <w:r>
        <w:t xml:space="preserve">   Xiumin    </w:t>
      </w:r>
      <w:r>
        <w:t xml:space="preserve">   Baekhyun    </w:t>
      </w:r>
      <w:r>
        <w:t xml:space="preserve">   Kai    </w:t>
      </w:r>
      <w:r>
        <w:t xml:space="preserve">   Chen    </w:t>
      </w:r>
      <w:r>
        <w:t xml:space="preserve">   Chanyeol    </w:t>
      </w:r>
      <w:r>
        <w:t xml:space="preserve">   Suho    </w:t>
      </w:r>
      <w:r>
        <w:t xml:space="preserve">   Sehun    </w:t>
      </w:r>
      <w:r>
        <w:t xml:space="preserve">   D.O. Kyungsoo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 Member Names and EXO song names Word Search</dc:title>
  <dcterms:created xsi:type="dcterms:W3CDTF">2021-10-12T14:14:26Z</dcterms:created>
  <dcterms:modified xsi:type="dcterms:W3CDTF">2021-10-12T14:14:26Z</dcterms:modified>
</cp:coreProperties>
</file>