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Eldest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 formally learned this type of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Chanyeol’s Dog’s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song was played in the Dubai water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EXO’s latest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his butt gets too hot after drinking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first mini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Chanyeol covered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Sehun’s dog’s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remaining Chinese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Appeared in ‘Swing kids’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Member who sang ‘Drunken Truth’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call 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 appearing in MV for monster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Baekhyun’s first mini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the most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with references to fairy tales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last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Sehun starred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(real) maknae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number of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Global ambassador for Gucci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Legendary Sehun 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 crossword puzzle</dc:title>
  <dcterms:created xsi:type="dcterms:W3CDTF">2021-10-11T06:38:18Z</dcterms:created>
  <dcterms:modified xsi:type="dcterms:W3CDTF">2021-10-11T06:38:18Z</dcterms:modified>
</cp:coreProperties>
</file>