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EXPANSION AND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1st Industrial Revolution    </w:t>
      </w:r>
      <w:r>
        <w:t xml:space="preserve">   Andrew Jackson    </w:t>
      </w:r>
      <w:r>
        <w:t xml:space="preserve">   Battle of New Orleans    </w:t>
      </w:r>
      <w:r>
        <w:t xml:space="preserve">   Bleeding Kansas    </w:t>
      </w:r>
      <w:r>
        <w:t xml:space="preserve">   California Gold Rush    </w:t>
      </w:r>
      <w:r>
        <w:t xml:space="preserve">   Embargo Act of 1807    </w:t>
      </w:r>
      <w:r>
        <w:t xml:space="preserve">   Erie Canal    </w:t>
      </w:r>
      <w:r>
        <w:t xml:space="preserve">   Impressment    </w:t>
      </w:r>
      <w:r>
        <w:t xml:space="preserve">   Indian Removal Act    </w:t>
      </w:r>
      <w:r>
        <w:t xml:space="preserve">   Lewis and Clark Expedition    </w:t>
      </w:r>
      <w:r>
        <w:t xml:space="preserve">   Louisiana Purchase    </w:t>
      </w:r>
      <w:r>
        <w:t xml:space="preserve">   Manifest Destiny    </w:t>
      </w:r>
      <w:r>
        <w:t xml:space="preserve">   Meriwether Lewis    </w:t>
      </w:r>
      <w:r>
        <w:t xml:space="preserve">   Mexican War    </w:t>
      </w:r>
      <w:r>
        <w:t xml:space="preserve">   Missouri Compromise    </w:t>
      </w:r>
      <w:r>
        <w:t xml:space="preserve">   Monroe Doctrine    </w:t>
      </w:r>
      <w:r>
        <w:t xml:space="preserve">   Nat Turner Rebellion    </w:t>
      </w:r>
      <w:r>
        <w:t xml:space="preserve">   Santa Fe Trail    </w:t>
      </w:r>
      <w:r>
        <w:t xml:space="preserve">   Star Spangled Banner    </w:t>
      </w:r>
      <w:r>
        <w:t xml:space="preserve">   Tecumseh    </w:t>
      </w:r>
      <w:r>
        <w:t xml:space="preserve">   The Trail of Tears    </w:t>
      </w:r>
      <w:r>
        <w:t xml:space="preserve">   Treaty of Guadalupe Hidalgo    </w:t>
      </w:r>
      <w:r>
        <w:t xml:space="preserve">   Underground Railroad    </w:t>
      </w:r>
      <w:r>
        <w:t xml:space="preserve">   War Hawk    </w:t>
      </w:r>
      <w:r>
        <w:t xml:space="preserve">   William Clark    </w:t>
      </w:r>
      <w:r>
        <w:t xml:space="preserve">   Zebulon Pike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EXPANSION AND REFORM</dc:title>
  <dcterms:created xsi:type="dcterms:W3CDTF">2021-10-11T06:37:52Z</dcterms:created>
  <dcterms:modified xsi:type="dcterms:W3CDTF">2021-10-11T06:37:52Z</dcterms:modified>
</cp:coreProperties>
</file>