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EXPEDITION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NAVIGATION    </w:t>
      </w:r>
      <w:r>
        <w:t xml:space="preserve">   TORCH    </w:t>
      </w:r>
      <w:r>
        <w:t xml:space="preserve">   FIRSTAID    </w:t>
      </w:r>
      <w:r>
        <w:t xml:space="preserve">   WHISTLE    </w:t>
      </w:r>
      <w:r>
        <w:t xml:space="preserve">   WATERPROOFS    </w:t>
      </w:r>
      <w:r>
        <w:t xml:space="preserve">   PROBLEMSOLVING    </w:t>
      </w:r>
      <w:r>
        <w:t xml:space="preserve">   COMPASS    </w:t>
      </w:r>
      <w:r>
        <w:t xml:space="preserve">   BIVVYBAG    </w:t>
      </w:r>
      <w:r>
        <w:t xml:space="preserve">   BIVOUAC    </w:t>
      </w:r>
      <w:r>
        <w:t xml:space="preserve">   TENT    </w:t>
      </w:r>
      <w:r>
        <w:t xml:space="preserve">   TREKKING    </w:t>
      </w:r>
      <w:r>
        <w:t xml:space="preserve">   TEAMWORK    </w:t>
      </w:r>
      <w:r>
        <w:t xml:space="preserve">   TRANGIA    </w:t>
      </w:r>
      <w:r>
        <w:t xml:space="preserve">   PADDLESPORTS    </w:t>
      </w:r>
      <w:r>
        <w:t xml:space="preserve">   CANOEING    </w:t>
      </w:r>
      <w:r>
        <w:t xml:space="preserve">   KAYAKING    </w:t>
      </w:r>
      <w:r>
        <w:t xml:space="preserve">   POSITIVE    </w:t>
      </w:r>
      <w:r>
        <w:t xml:space="preserve">   INSTRUCTIONS    </w:t>
      </w:r>
      <w:r>
        <w:t xml:space="preserve">   KIT    </w:t>
      </w:r>
      <w:r>
        <w:t xml:space="preserve">   ROUTEPLAN    </w:t>
      </w:r>
      <w:r>
        <w:t xml:space="preserve">   ENVIRONMENTALAWARENESS    </w:t>
      </w:r>
      <w:r>
        <w:t xml:space="preserve">   SAFETY    </w:t>
      </w:r>
      <w:r>
        <w:t xml:space="preserve">   EQUIPMENT    </w:t>
      </w:r>
      <w:r>
        <w:t xml:space="preserve">   PLANNING    </w:t>
      </w:r>
      <w:r>
        <w:t xml:space="preserve">   BENEFITS    </w:t>
      </w:r>
      <w:r>
        <w:t xml:space="preserve">   GROUPWORK    </w:t>
      </w:r>
      <w:r>
        <w:t xml:space="preserve">   SKILLS    </w:t>
      </w:r>
      <w:r>
        <w:t xml:space="preserve">   EXPEDITION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EXPEDITION SKILLS</dc:title>
  <dcterms:created xsi:type="dcterms:W3CDTF">2021-10-11T06:39:31Z</dcterms:created>
  <dcterms:modified xsi:type="dcterms:W3CDTF">2021-10-11T06:39:31Z</dcterms:modified>
</cp:coreProperties>
</file>