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screaming    </w:t>
      </w:r>
      <w:r>
        <w:t xml:space="preserve">   crying    </w:t>
      </w:r>
      <w:r>
        <w:t xml:space="preserve">   cramped    </w:t>
      </w:r>
      <w:r>
        <w:t xml:space="preserve">   dangerous    </w:t>
      </w:r>
      <w:r>
        <w:t xml:space="preserve">   dark    </w:t>
      </w:r>
      <w:r>
        <w:t xml:space="preserve">   hopeless    </w:t>
      </w:r>
      <w:r>
        <w:t xml:space="preserve">   horror    </w:t>
      </w:r>
      <w:r>
        <w:t xml:space="preserve">   lonely    </w:t>
      </w:r>
      <w:r>
        <w:t xml:space="preserve">   smelly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EXPERIENCE</dc:title>
  <dcterms:created xsi:type="dcterms:W3CDTF">2021-10-11T06:38:51Z</dcterms:created>
  <dcterms:modified xsi:type="dcterms:W3CDTF">2021-10-11T06:38:51Z</dcterms:modified>
</cp:coreProperties>
</file>