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an Italian Sea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legal document giving certain rights to a person 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traveled through parts of Florida in search of the fountain of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attacked Spanish settlements in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lowest class in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Towns that were centers of farming and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Forts with high adobe walls where soldiers lived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exchange of goods and ideas took place that changed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Portuguese sea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a fur trader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the Great Charter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led a group of Dutch settlers to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for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estates farmed by many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Religious settlements run by catholic priests and friars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</dc:title>
  <dcterms:created xsi:type="dcterms:W3CDTF">2021-10-11T06:38:06Z</dcterms:created>
  <dcterms:modified xsi:type="dcterms:W3CDTF">2021-10-11T06:38:06Z</dcterms:modified>
</cp:coreProperties>
</file>