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  MOST ENTHUSIASTIC SUPPORTER OF EXPLORATION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COMMANDED THE REBEL ARMY THAT DROVE MONGOLS OUT OF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RULED FOR SIXTY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INVADED CHINA AND MING DYNASTY COLLAPSE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CONTINUED HIS FATHER'S  POLOCIES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ACTORS IN ELABORATE COSTUMES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ALL SEVEN VOYAGES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EARLY PORTUGUESE EXPLORER THAT EXPLAINED HIS MOTIVE '' SERVE GOD AND HIS MAJESTY''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CHINA HAD BECAME THE DOMINANT  POWER IN ASIA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EXPLORING THE EAST AFRICAN COAST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LINE VERSE POETRY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</dc:title>
  <dcterms:created xsi:type="dcterms:W3CDTF">2021-10-11T06:38:16Z</dcterms:created>
  <dcterms:modified xsi:type="dcterms:W3CDTF">2021-10-11T06:38:16Z</dcterms:modified>
</cp:coreProperties>
</file>