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from Spain who held a position of power in a Spanish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exchange of plants and animals between Europe and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that gives the holder the right to organize settlements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navigational instrument used to determine latitude while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1095 and 1300, series of wars fought by Christians to the Holy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revolutionary ship developed by the Muslims which enabled people to travel faster and further than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discovered South America in 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steal goods from a place, typically during a war or riot.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Descendents of Europeans who were born in Latin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sailed for Venice  and explored the New England coastline of the modern day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agricultural estates where crops are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controlled by or belongs to a far away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Sailed for Spain in 1492 to modern day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a product into a country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conquerors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sailed for Florence and described the new lands he discovered – now called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intellectual and artistic creativity, c.1300-1600.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countries should acquire gold and focus on exporting goods and owning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send a product to be sold in another country.</w:t>
            </w:r>
          </w:p>
        </w:tc>
      </w:tr>
    </w:tbl>
    <w:p>
      <w:pPr>
        <w:pStyle w:val="WordBankLarge"/>
      </w:pPr>
      <w:r>
        <w:t xml:space="preserve">   AMERIGOVESPUCCI    </w:t>
      </w:r>
      <w:r>
        <w:t xml:space="preserve">   ASTROLABE    </w:t>
      </w:r>
      <w:r>
        <w:t xml:space="preserve">   CARAVEL    </w:t>
      </w:r>
      <w:r>
        <w:t xml:space="preserve">   CHARTER    </w:t>
      </w:r>
      <w:r>
        <w:t xml:space="preserve">   CHRISTOPHERCOLUMBUS    </w:t>
      </w:r>
      <w:r>
        <w:t xml:space="preserve">   COLONY    </w:t>
      </w:r>
      <w:r>
        <w:t xml:space="preserve">   COLUMBIANEXCHANGE    </w:t>
      </w:r>
      <w:r>
        <w:t xml:space="preserve">   CONQUISTADOR    </w:t>
      </w:r>
      <w:r>
        <w:t xml:space="preserve">   CREOLES    </w:t>
      </w:r>
      <w:r>
        <w:t xml:space="preserve">   CRUSADES    </w:t>
      </w:r>
      <w:r>
        <w:t xml:space="preserve">   EXPORT    </w:t>
      </w:r>
      <w:r>
        <w:t xml:space="preserve">   IMPORT    </w:t>
      </w:r>
      <w:r>
        <w:t xml:space="preserve">   JOHNCABOT    </w:t>
      </w:r>
      <w:r>
        <w:t xml:space="preserve">   LOOT    </w:t>
      </w:r>
      <w:r>
        <w:t xml:space="preserve">   MERCANTILISM    </w:t>
      </w:r>
      <w:r>
        <w:t xml:space="preserve">   PEDROCABRAL    </w:t>
      </w:r>
      <w:r>
        <w:t xml:space="preserve">   PENINSULARE    </w:t>
      </w:r>
      <w:r>
        <w:t xml:space="preserve">   PILGRIMAGE    </w:t>
      </w:r>
      <w:r>
        <w:t xml:space="preserve">   RENAISSANCE    </w:t>
      </w:r>
      <w:r>
        <w:t xml:space="preserve">   PLANTATIONS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QUEST</dc:title>
  <dcterms:created xsi:type="dcterms:W3CDTF">2021-10-11T06:38:55Z</dcterms:created>
  <dcterms:modified xsi:type="dcterms:W3CDTF">2021-10-11T06:38:55Z</dcterms:modified>
</cp:coreProperties>
</file>