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trade    </w:t>
      </w:r>
      <w:r>
        <w:t xml:space="preserve">   ancient    </w:t>
      </w:r>
      <w:r>
        <w:t xml:space="preserve">   attenborough    </w:t>
      </w:r>
      <w:r>
        <w:t xml:space="preserve">   adventure    </w:t>
      </w:r>
      <w:r>
        <w:t xml:space="preserve">   artefact    </w:t>
      </w:r>
      <w:r>
        <w:t xml:space="preserve">   compass    </w:t>
      </w:r>
      <w:r>
        <w:t xml:space="preserve">   discover    </w:t>
      </w:r>
      <w:r>
        <w:t xml:space="preserve">   explore    </w:t>
      </w:r>
      <w:r>
        <w:t xml:space="preserve">   gatherers    </w:t>
      </w:r>
      <w:r>
        <w:t xml:space="preserve">   hunters    </w:t>
      </w:r>
      <w:r>
        <w:t xml:space="preserve">   history    </w:t>
      </w:r>
      <w:r>
        <w:t xml:space="preserve">   modern    </w:t>
      </w:r>
      <w:r>
        <w:t xml:space="preserve">   Stone-Age    </w:t>
      </w:r>
      <w:r>
        <w:t xml:space="preserve">   underwater    </w:t>
      </w:r>
      <w:r>
        <w:t xml:space="preserve">   voyage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</dc:title>
  <dcterms:created xsi:type="dcterms:W3CDTF">2021-10-11T06:39:00Z</dcterms:created>
  <dcterms:modified xsi:type="dcterms:W3CDTF">2021-10-11T06:39:00Z</dcterms:modified>
</cp:coreProperties>
</file>