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TRUSTING    </w:t>
      </w:r>
      <w:r>
        <w:t xml:space="preserve">   HONEST    </w:t>
      </w:r>
      <w:r>
        <w:t xml:space="preserve">   EMPATHETIC    </w:t>
      </w:r>
      <w:r>
        <w:t xml:space="preserve">   UTOPIAN    </w:t>
      </w:r>
      <w:r>
        <w:t xml:space="preserve">   EAGER    </w:t>
      </w:r>
      <w:r>
        <w:t xml:space="preserve">   PROACTIVE    </w:t>
      </w:r>
      <w:r>
        <w:t xml:space="preserve">   INNOVATIVE    </w:t>
      </w:r>
      <w:r>
        <w:t xml:space="preserve">   INDEPENDENT    </w:t>
      </w:r>
      <w:r>
        <w:t xml:space="preserve">   CONVENTIONAL    </w:t>
      </w:r>
      <w:r>
        <w:t xml:space="preserve">   MULTITASKER    </w:t>
      </w:r>
      <w:r>
        <w:t xml:space="preserve">   ANTIAUTHORITARIAN    </w:t>
      </w:r>
      <w:r>
        <w:t xml:space="preserve">   IDEALIST    </w:t>
      </w:r>
      <w:r>
        <w:t xml:space="preserve">   EXPLORER    </w:t>
      </w:r>
      <w:r>
        <w:t xml:space="preserve">   VISIONARY    </w:t>
      </w:r>
      <w:r>
        <w:t xml:space="preserve">   BALANCE    </w:t>
      </w:r>
      <w:r>
        <w:t xml:space="preserve">   HARMONY    </w:t>
      </w:r>
      <w:r>
        <w:t xml:space="preserve">   CREATIVE    </w:t>
      </w:r>
      <w:r>
        <w:t xml:space="preserve">   DREAMER    </w:t>
      </w:r>
      <w:r>
        <w:t xml:space="preserve">   FUTURISTIC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2021-10-11T06:40:36Z</dcterms:created>
  <dcterms:modified xsi:type="dcterms:W3CDTF">2021-10-11T06:40:36Z</dcterms:modified>
</cp:coreProperties>
</file>