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Glory    </w:t>
      </w:r>
      <w:r>
        <w:t xml:space="preserve">   Gold    </w:t>
      </w:r>
      <w:r>
        <w:t xml:space="preserve">   God    </w:t>
      </w:r>
      <w:r>
        <w:t xml:space="preserve">   England    </w:t>
      </w:r>
      <w:r>
        <w:t xml:space="preserve">   Caravel    </w:t>
      </w:r>
      <w:r>
        <w:t xml:space="preserve">   Circumnavigate    </w:t>
      </w:r>
      <w:r>
        <w:t xml:space="preserve">   Astrolabe    </w:t>
      </w:r>
      <w:r>
        <w:t xml:space="preserve">   Triangular Trade    </w:t>
      </w:r>
      <w:r>
        <w:t xml:space="preserve">   Imperialism    </w:t>
      </w:r>
      <w:r>
        <w:t xml:space="preserve">   Cartography    </w:t>
      </w:r>
      <w:r>
        <w:t xml:space="preserve">   Crusades    </w:t>
      </w:r>
      <w:r>
        <w:t xml:space="preserve">   Silk Road    </w:t>
      </w:r>
      <w:r>
        <w:t xml:space="preserve">   Conquistador    </w:t>
      </w:r>
      <w:r>
        <w:t xml:space="preserve">   Exploration    </w:t>
      </w:r>
      <w:r>
        <w:t xml:space="preserve">   Portugal    </w:t>
      </w:r>
      <w:r>
        <w:t xml:space="preserve">   Italy    </w:t>
      </w:r>
      <w:r>
        <w:t xml:space="preserve">   Spain    </w:t>
      </w:r>
      <w:r>
        <w:t xml:space="preserve">   Christopher Columbus    </w:t>
      </w:r>
      <w:r>
        <w:t xml:space="preserve">   Juan Ponce De Leon    </w:t>
      </w:r>
      <w:r>
        <w:t xml:space="preserve">   Jacques Cartier    </w:t>
      </w:r>
      <w:r>
        <w:t xml:space="preserve">   John Cabot    </w:t>
      </w:r>
      <w:r>
        <w:t xml:space="preserve">   Leif Ericson    </w:t>
      </w:r>
      <w:r>
        <w:t xml:space="preserve">   Henry the Navigator    </w:t>
      </w:r>
      <w:r>
        <w:t xml:space="preserve">   Henry Hudson    </w:t>
      </w:r>
      <w:r>
        <w:t xml:space="preserve">   Fransisco Pizarro    </w:t>
      </w:r>
      <w:r>
        <w:t xml:space="preserve">   Hernan Cortez    </w:t>
      </w:r>
      <w:r>
        <w:t xml:space="preserve">   FERDINAND MAGELLAN    </w:t>
      </w:r>
      <w:r>
        <w:t xml:space="preserve">   VASCO DA GAMA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</dc:title>
  <dcterms:created xsi:type="dcterms:W3CDTF">2021-10-11T06:39:44Z</dcterms:created>
  <dcterms:modified xsi:type="dcterms:W3CDTF">2021-10-11T06:39:44Z</dcterms:modified>
</cp:coreProperties>
</file>