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EXPLORERS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Cattle    </w:t>
      </w:r>
      <w:r>
        <w:t xml:space="preserve">   Ceasar    </w:t>
      </w:r>
      <w:r>
        <w:t xml:space="preserve">   Curious    </w:t>
      </w:r>
      <w:r>
        <w:t xml:space="preserve">   Dias Caravel    </w:t>
      </w:r>
      <w:r>
        <w:t xml:space="preserve">   Expedition    </w:t>
      </w:r>
      <w:r>
        <w:t xml:space="preserve">   Famous    </w:t>
      </w:r>
      <w:r>
        <w:t xml:space="preserve">   Flat    </w:t>
      </w:r>
      <w:r>
        <w:t xml:space="preserve">   Minch    </w:t>
      </w:r>
      <w:r>
        <w:t xml:space="preserve">   Mohammed    </w:t>
      </w:r>
      <w:r>
        <w:t xml:space="preserve">   Myth    </w:t>
      </w:r>
      <w:r>
        <w:t xml:space="preserve">   Pirates    </w:t>
      </w:r>
      <w:r>
        <w:t xml:space="preserve">   Rivalry    </w:t>
      </w:r>
      <w:r>
        <w:t xml:space="preserve">   Superstition    </w:t>
      </w:r>
      <w:r>
        <w:t xml:space="preserve">   Trade    </w:t>
      </w:r>
      <w:r>
        <w:t xml:space="preserve">   Unmapped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EXPLORERS</dc:title>
  <dcterms:created xsi:type="dcterms:W3CDTF">2021-10-11T06:39:56Z</dcterms:created>
  <dcterms:modified xsi:type="dcterms:W3CDTF">2021-10-11T06:39:56Z</dcterms:modified>
</cp:coreProperties>
</file>