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word for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ships that Dias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true north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Captain James Cook first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Houses eskimos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Explorers change other people's world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that means people believed strange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 prophet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word for South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the Great Barrier Reef.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found by James Cook in the southern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looked for new markets and places because _______________became more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 religion that played a part in discoveries of strange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Cook's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Captain James Cook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explorer is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treacherous.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eskimos.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2021-10-11T06:39:45Z</dcterms:created>
  <dcterms:modified xsi:type="dcterms:W3CDTF">2021-10-11T06:39:45Z</dcterms:modified>
</cp:coreProperties>
</file>