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EXPLORER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CANOE    </w:t>
      </w:r>
      <w:r>
        <w:t xml:space="preserve">   SHORELINE    </w:t>
      </w:r>
      <w:r>
        <w:t xml:space="preserve">   ANCHOR    </w:t>
      </w:r>
      <w:r>
        <w:t xml:space="preserve">   CAPTAIN    </w:t>
      </w:r>
      <w:r>
        <w:t xml:space="preserve">   JUET    </w:t>
      </w:r>
      <w:r>
        <w:t xml:space="preserve">   HALF MOON    </w:t>
      </w:r>
      <w:r>
        <w:t xml:space="preserve">   HUDSON    </w:t>
      </w:r>
      <w:r>
        <w:t xml:space="preserve">   ETOW    </w:t>
      </w:r>
      <w:r>
        <w:t xml:space="preserve">   VOYAGE    </w:t>
      </w:r>
      <w:r>
        <w:t xml:space="preserve">   NATIVE AMERICAN    </w:t>
      </w:r>
      <w:r>
        <w:t xml:space="preserve">   FISH    </w:t>
      </w:r>
      <w:r>
        <w:t xml:space="preserve">   EXPLORER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 CRUNCH</dc:title>
  <dcterms:created xsi:type="dcterms:W3CDTF">2021-10-11T06:39:04Z</dcterms:created>
  <dcterms:modified xsi:type="dcterms:W3CDTF">2021-10-11T06:39:04Z</dcterms:modified>
</cp:coreProperties>
</file>