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EXPLORE QURAN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RELIGION    </w:t>
      </w:r>
      <w:r>
        <w:t xml:space="preserve">   EARNED    </w:t>
      </w:r>
      <w:r>
        <w:t xml:space="preserve">   HANDS    </w:t>
      </w:r>
      <w:r>
        <w:t xml:space="preserve">   ROPE    </w:t>
      </w:r>
      <w:r>
        <w:t xml:space="preserve">   SELF SUFFICIENT    </w:t>
      </w:r>
      <w:r>
        <w:t xml:space="preserve">   EQUAL    </w:t>
      </w:r>
      <w:r>
        <w:t xml:space="preserve">   ONE    </w:t>
      </w:r>
      <w:r>
        <w:t xml:space="preserve">   HE CREATED    </w:t>
      </w:r>
      <w:r>
        <w:t xml:space="preserve">   ENVY    </w:t>
      </w:r>
      <w:r>
        <w:t xml:space="preserve">   ALLAH    </w:t>
      </w:r>
      <w:r>
        <w:t xml:space="preserve">   THE PEOPLE    </w:t>
      </w:r>
      <w:r>
        <w:t xml:space="preserve">   THE JINN    </w:t>
      </w:r>
      <w:r>
        <w:t xml:space="preserve">   SAY    </w:t>
      </w:r>
      <w:r>
        <w:t xml:space="preserve">   THE PRAISE    </w:t>
      </w:r>
      <w:r>
        <w:t xml:space="preserve">   STRAIGHT PATH    </w:t>
      </w:r>
      <w:r>
        <w:t xml:space="preserve">   YOU    </w:t>
      </w:r>
      <w:r>
        <w:t xml:space="preserve">   MERCIFUL    </w:t>
      </w:r>
      <w:r>
        <w:t xml:space="preserve">   FIRE    </w:t>
      </w:r>
      <w:r>
        <w:t xml:space="preserve">   EVIL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 QURAN</dc:title>
  <dcterms:created xsi:type="dcterms:W3CDTF">2021-10-11T06:39:58Z</dcterms:created>
  <dcterms:modified xsi:type="dcterms:W3CDTF">2021-10-11T06:39:58Z</dcterms:modified>
</cp:coreProperties>
</file>