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Line Dance    </w:t>
      </w:r>
      <w:r>
        <w:t xml:space="preserve">   Jump On It    </w:t>
      </w:r>
      <w:r>
        <w:t xml:space="preserve">   ChaCha Slide    </w:t>
      </w:r>
      <w:r>
        <w:t xml:space="preserve">   Cotton Eye Joe    </w:t>
      </w:r>
      <w:r>
        <w:t xml:space="preserve">   Electric Slide    </w:t>
      </w:r>
      <w:r>
        <w:t xml:space="preserve">   Wobble    </w:t>
      </w:r>
      <w:r>
        <w:t xml:space="preserve">   Macarena    </w:t>
      </w:r>
      <w:r>
        <w:t xml:space="preserve">   Dance    </w:t>
      </w:r>
      <w:r>
        <w:t xml:space="preserve">   Energy    </w:t>
      </w:r>
      <w:r>
        <w:t xml:space="preserve">   Time    </w:t>
      </w:r>
      <w:r>
        <w:t xml:space="preserve">   Space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DANCE</dc:title>
  <dcterms:created xsi:type="dcterms:W3CDTF">2021-10-11T06:39:44Z</dcterms:created>
  <dcterms:modified xsi:type="dcterms:W3CDTF">2021-10-11T06:39:44Z</dcterms:modified>
</cp:coreProperties>
</file>