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EXPLORING DENSITY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</w:tbl>
    <w:p>
      <w:pPr>
        <w:pStyle w:val="WordBankMedium"/>
      </w:pPr>
      <w:r>
        <w:t xml:space="preserve">   ENGINEERING    </w:t>
      </w:r>
      <w:r>
        <w:t xml:space="preserve">   DATA    </w:t>
      </w:r>
      <w:r>
        <w:t xml:space="preserve">   MEASURED    </w:t>
      </w:r>
      <w:r>
        <w:t xml:space="preserve">   PREDICTED    </w:t>
      </w:r>
      <w:r>
        <w:t xml:space="preserve">   MILKSHAKE    </w:t>
      </w:r>
      <w:r>
        <w:t xml:space="preserve">   JUICE    </w:t>
      </w:r>
      <w:r>
        <w:t xml:space="preserve">   VINEGAR    </w:t>
      </w:r>
      <w:r>
        <w:t xml:space="preserve">   MILK    </w:t>
      </w:r>
      <w:r>
        <w:t xml:space="preserve">   SYRUP    </w:t>
      </w:r>
      <w:r>
        <w:t xml:space="preserve">   WATER    </w:t>
      </w:r>
      <w:r>
        <w:t xml:space="preserve">   SOLID    </w:t>
      </w:r>
      <w:r>
        <w:t xml:space="preserve">   LIQUID    </w:t>
      </w:r>
      <w:r>
        <w:t xml:space="preserve">   GAS    </w:t>
      </w:r>
      <w:r>
        <w:t xml:space="preserve">   EVIDENCE    </w:t>
      </w:r>
      <w:r>
        <w:t xml:space="preserve">   DOCUMENT    </w:t>
      </w:r>
      <w:r>
        <w:t xml:space="preserve">   DENSITY    </w:t>
      </w:r>
      <w:r>
        <w:t xml:space="preserve">   BUOYANCY    </w:t>
      </w:r>
      <w:r>
        <w:t xml:space="preserve">   HYDROMETER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EXPLORING DENSITY</dc:title>
  <dcterms:created xsi:type="dcterms:W3CDTF">2021-10-11T06:40:20Z</dcterms:created>
  <dcterms:modified xsi:type="dcterms:W3CDTF">2021-10-11T06:40:20Z</dcterms:modified>
</cp:coreProperties>
</file>