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(9 + 4) squared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874 less the square root of 15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Cube root of 1000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 of 7 squared and 2 cubed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(5 + 6) squared + 5 cubed minus the cube root of 216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5 cubed and 11 squared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 cubed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cube root of 8 times 12 squared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 to the power of 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square of 3 times the cube root of 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1000000 - ten to the power of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squared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The square root of 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times 10 to the power of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cube root of 169 less the square root of 81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Square root of 121 + the cube of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to the power of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x 2 x 2 x 2 x 2 x 2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cubed plus 9 squared - the square root of 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cubed - 4 cubed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to the power of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</dc:title>
  <dcterms:created xsi:type="dcterms:W3CDTF">2021-10-11T06:40:46Z</dcterms:created>
  <dcterms:modified xsi:type="dcterms:W3CDTF">2021-10-11T06:40:46Z</dcterms:modified>
</cp:coreProperties>
</file>