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EXPRESAR LUGAR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At, In, On,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Delante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Next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Cerca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right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la izquierda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Near, close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 lado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Debajo 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Lejos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left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Allí/ Allá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On, On top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Encima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Estar 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Ahí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at, in, on,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Aquí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Detrás 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la derecha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EXPRESAR LUGAR</dc:title>
  <dcterms:created xsi:type="dcterms:W3CDTF">2021-10-12T14:14:26Z</dcterms:created>
  <dcterms:modified xsi:type="dcterms:W3CDTF">2021-10-12T14:14:26Z</dcterms:modified>
</cp:coreProperties>
</file>