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EXPRESSIONS AND EQUATIONS</w:t>
      </w:r>
    </w:p>
    <w:p>
      <w:pPr>
        <w:pStyle w:val="Questions"/>
      </w:pPr>
      <w:r>
        <w:t xml:space="preserve">1. OSXPINERSE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NESUOQTAI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PTEIIVSO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GVEATENI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ENSRBUM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DINDTOAI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UBRANOCITTS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TNMITLPLCIIOUA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NIIDSVIO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ALEUQ GNSI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OPOIEPST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IERBLAAV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CEFOTFNICEI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TBTIVSEUIRID OPTPYERR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15. RDEOR OF EOANOTISRP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16. AMTEETREPRU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PDOR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SERI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OBLEW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BEVOA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EXPRESSIONS AND EQUATIONS</dc:title>
  <dcterms:created xsi:type="dcterms:W3CDTF">2021-10-11T06:39:51Z</dcterms:created>
  <dcterms:modified xsi:type="dcterms:W3CDTF">2021-10-11T06:39:51Z</dcterms:modified>
</cp:coreProperties>
</file>