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EXPRESSION AND EQUATION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Result of subtracting one number from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Result obtained by dividing one quantity by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Commonly a single letter, that represents a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that is fixed and known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Result of multiplying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Multiplicative factor in some term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 two values, and include addition, subtraction, multiplication, division, and exponentiation.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no equal sign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equal sign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Answer we get on adding two or more numbers </w:t>
            </w:r>
          </w:p>
        </w:tc>
      </w:tr>
    </w:tbl>
    <w:p>
      <w:pPr>
        <w:pStyle w:val="WordBankSmall"/>
      </w:pPr>
      <w:r>
        <w:t xml:space="preserve">   Expression    </w:t>
      </w:r>
      <w:r>
        <w:t xml:space="preserve">   Equations    </w:t>
      </w:r>
      <w:r>
        <w:t xml:space="preserve">   variable    </w:t>
      </w:r>
      <w:r>
        <w:t xml:space="preserve">   Coefficient    </w:t>
      </w:r>
      <w:r>
        <w:t xml:space="preserve">   constant     </w:t>
      </w:r>
      <w:r>
        <w:t xml:space="preserve">   operation    </w:t>
      </w:r>
      <w:r>
        <w:t xml:space="preserve">   Product    </w:t>
      </w:r>
      <w:r>
        <w:t xml:space="preserve">   sum    </w:t>
      </w:r>
      <w:r>
        <w:t xml:space="preserve">   diffrence    </w:t>
      </w:r>
      <w:r>
        <w:t xml:space="preserve">   quotient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 AND EQUATION</dc:title>
  <dcterms:created xsi:type="dcterms:W3CDTF">2021-10-11T06:40:05Z</dcterms:created>
  <dcterms:modified xsi:type="dcterms:W3CDTF">2021-10-11T06:40:05Z</dcterms:modified>
</cp:coreProperties>
</file>