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CALMNESS    </w:t>
      </w:r>
      <w:r>
        <w:t xml:space="preserve">   BRAIN    </w:t>
      </w:r>
      <w:r>
        <w:t xml:space="preserve">   SHARPENS    </w:t>
      </w:r>
      <w:r>
        <w:t xml:space="preserve">   WRITING    </w:t>
      </w:r>
      <w:r>
        <w:t xml:space="preserve">   EXPRESSIVE    </w:t>
      </w:r>
      <w:r>
        <w:t xml:space="preserve">   MEMORY    </w:t>
      </w:r>
      <w:r>
        <w:t xml:space="preserve">   MEDICINE    </w:t>
      </w:r>
      <w:r>
        <w:t xml:space="preserve">   FLOWERS    </w:t>
      </w:r>
      <w:r>
        <w:t xml:space="preserve">   SEEDS    </w:t>
      </w:r>
      <w:r>
        <w:t xml:space="preserve">   BUSH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EXPRESSIVE WRITING</dc:title>
  <dcterms:created xsi:type="dcterms:W3CDTF">2021-10-11T06:40:34Z</dcterms:created>
  <dcterms:modified xsi:type="dcterms:W3CDTF">2021-10-11T06:40:34Z</dcterms:modified>
</cp:coreProperties>
</file>