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EXTENSION MENUS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holds two DNA cells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phase of a cell cycle when a cell is preparing to reproduce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final phase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forms between the two new nuclei?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copies of a chromosome made during S phase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also known as the life cycle for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replicated chromosomes move to the middle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identical cells called after the components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stage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called when the cytoplasm divides?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called when the nucleus divides?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phase of mitosis?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MENUS</dc:title>
  <dcterms:created xsi:type="dcterms:W3CDTF">2021-10-11T06:39:29Z</dcterms:created>
  <dcterms:modified xsi:type="dcterms:W3CDTF">2021-10-11T06:39:29Z</dcterms:modified>
</cp:coreProperties>
</file>