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EXTERNAL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Muscle on sternum in-between front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Top of spine Loin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Tendon between ribs and the 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Knee bone on back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Muscle on lower half of the leg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stomach on a beef 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on hock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over the ribs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Knee on front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Top of the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nose and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PARTS</dc:title>
  <dcterms:created xsi:type="dcterms:W3CDTF">2021-10-12T20:23:52Z</dcterms:created>
  <dcterms:modified xsi:type="dcterms:W3CDTF">2021-10-12T20:23:52Z</dcterms:modified>
</cp:coreProperties>
</file>