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EXTRAORDINARY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TWENTYNINE    </w:t>
      </w:r>
      <w:r>
        <w:t xml:space="preserve">   MISSQUETZEL    </w:t>
      </w:r>
      <w:r>
        <w:t xml:space="preserve">   STONEMOUNTAIN    </w:t>
      </w:r>
      <w:r>
        <w:t xml:space="preserve">   CIVILWAR    </w:t>
      </w:r>
      <w:r>
        <w:t xml:space="preserve">   COMPREHENSION    </w:t>
      </w:r>
      <w:r>
        <w:t xml:space="preserve">   EXTRAORDINARY    </w:t>
      </w:r>
      <w:r>
        <w:t xml:space="preserve">   BESTFRIENDS    </w:t>
      </w:r>
      <w:r>
        <w:t xml:space="preserve">   LIDDELLS    </w:t>
      </w:r>
      <w:r>
        <w:t xml:space="preserve">   PANSY    </w:t>
      </w:r>
      <w:r>
        <w:t xml:space="preserve">   MIRIAMSPITZERFRANKLIN    </w:t>
      </w:r>
      <w:r>
        <w:t xml:space="preserve">   GATEWAYPARK    </w:t>
      </w:r>
      <w:r>
        <w:t xml:space="preserve">   AMERICANGIRLDOLL    </w:t>
      </w:r>
      <w:r>
        <w:t xml:space="preserve">   DECEMBERSECOND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</dc:title>
  <dcterms:created xsi:type="dcterms:W3CDTF">2021-10-11T06:40:12Z</dcterms:created>
  <dcterms:modified xsi:type="dcterms:W3CDTF">2021-10-11T06:40:12Z</dcterms:modified>
</cp:coreProperties>
</file>