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EXTRAORDINARY MOTHERS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ELIZABETH    </w:t>
      </w:r>
      <w:r>
        <w:t xml:space="preserve">   HANNAH    </w:t>
      </w:r>
      <w:r>
        <w:t xml:space="preserve">   NAOMI    </w:t>
      </w:r>
      <w:r>
        <w:t xml:space="preserve">   SAMSONSMOTHER    </w:t>
      </w:r>
      <w:r>
        <w:t xml:space="preserve">   JOCHEBED    </w:t>
      </w:r>
      <w:r>
        <w:t xml:space="preserve">   RACHEL    </w:t>
      </w:r>
      <w:r>
        <w:t xml:space="preserve">   LEAH    </w:t>
      </w:r>
      <w:r>
        <w:t xml:space="preserve">   REBEKAH    </w:t>
      </w:r>
      <w:r>
        <w:t xml:space="preserve">   HAGAR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EXTRAORDINARY MOTHERS OF THE BIBLE</dc:title>
  <dcterms:created xsi:type="dcterms:W3CDTF">2021-10-11T06:41:19Z</dcterms:created>
  <dcterms:modified xsi:type="dcterms:W3CDTF">2021-10-11T06:41:19Z</dcterms:modified>
</cp:coreProperties>
</file>