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EXTRA CREDIT MATH FOR MS.BRONDER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result of subtracting one number from another. How much one number differs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quantity obtained by multiplying quantities together, or from an analogous algebraic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unit rate is a comparison of two different quantities when they are combined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mathematical phrase involving only numbers and one or more operational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result obtained by dividing one quantity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quantity x is proportional (directly) to another quantity y, then x is written as x = ky, where k is called the Constant of Proportionality.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whole number;a number that is not a fraction.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that the values of two mathematical expressions are equal (indicated by the sign =)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relationship between two equal ratios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mathematical phrase which can contain numbers, operators (add, subtract, multiply, divide), and at least one variable (like x, y) to represent operations.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symbol for a number we don't know yet. It is usually a letter like x or 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amount resulting from the addition of two or more numbers, amounts, or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Algebra a term is either a single number or variable, or numbers and variables multiplied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numerical or constant quantity placed before and multiplying the variable in an algebraic expression (e.g., 4 in 4x 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circumstance, fact, or influence that contributes to a result or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quantitative relation between two amounts showing the number of times one value contains or is contained within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part, share, or number considered in comparative relation to a whole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MATH FOR MS.BRONDER</dc:title>
  <dcterms:created xsi:type="dcterms:W3CDTF">2021-10-11T06:39:50Z</dcterms:created>
  <dcterms:modified xsi:type="dcterms:W3CDTF">2021-10-11T06:39:50Z</dcterms:modified>
</cp:coreProperties>
</file>