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multicellular    </w:t>
      </w:r>
      <w:r>
        <w:t xml:space="preserve">   fungus    </w:t>
      </w:r>
      <w:r>
        <w:t xml:space="preserve">   exoskeleton    </w:t>
      </w:r>
      <w:r>
        <w:t xml:space="preserve">   chlorophyll    </w:t>
      </w:r>
      <w:r>
        <w:t xml:space="preserve">   photosynthesis    </w:t>
      </w:r>
      <w:r>
        <w:t xml:space="preserve">   support    </w:t>
      </w:r>
      <w:r>
        <w:t xml:space="preserve">   summary    </w:t>
      </w:r>
      <w:r>
        <w:t xml:space="preserve">   summarize    </w:t>
      </w:r>
      <w:r>
        <w:t xml:space="preserve">   statement    </w:t>
      </w:r>
      <w:r>
        <w:t xml:space="preserve">   sequence    </w:t>
      </w:r>
      <w:r>
        <w:t xml:space="preserve">   expand    </w:t>
      </w:r>
      <w:r>
        <w:t xml:space="preserve">   exile    </w:t>
      </w:r>
      <w:r>
        <w:t xml:space="preserve">   exhaust    </w:t>
      </w:r>
      <w:r>
        <w:t xml:space="preserve">   exhale    </w:t>
      </w:r>
      <w:r>
        <w:t xml:space="preserve">   excuse    </w:t>
      </w:r>
      <w:r>
        <w:t xml:space="preserve">   exclude    </w:t>
      </w:r>
      <w:r>
        <w:t xml:space="preserve">   exclaim    </w:t>
      </w:r>
      <w:r>
        <w:t xml:space="preserve">   exchange    </w:t>
      </w:r>
      <w:r>
        <w:t xml:space="preserve">   excellent    </w:t>
      </w:r>
      <w:r>
        <w:t xml:space="preserve">   exceeed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Words</dc:title>
  <dcterms:created xsi:type="dcterms:W3CDTF">2021-10-11T06:36:18Z</dcterms:created>
  <dcterms:modified xsi:type="dcterms:W3CDTF">2021-10-11T06:36:18Z</dcterms:modified>
</cp:coreProperties>
</file>