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EYES AND 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NERVE    </w:t>
      </w:r>
      <w:r>
        <w:t xml:space="preserve">   AUDITORY    </w:t>
      </w:r>
      <w:r>
        <w:t xml:space="preserve">   CANALS    </w:t>
      </w:r>
      <w:r>
        <w:t xml:space="preserve">   SEMICIRCULAR    </w:t>
      </w:r>
      <w:r>
        <w:t xml:space="preserve">   COCHLEA    </w:t>
      </w:r>
      <w:r>
        <w:t xml:space="preserve">   OSSICLES    </w:t>
      </w:r>
      <w:r>
        <w:t xml:space="preserve">   EARDRUM    </w:t>
      </w:r>
      <w:r>
        <w:t xml:space="preserve">   OPTIC NERVE    </w:t>
      </w:r>
      <w:r>
        <w:t xml:space="preserve">   RETINA    </w:t>
      </w:r>
      <w:r>
        <w:t xml:space="preserve">   LENS    </w:t>
      </w:r>
      <w:r>
        <w:t xml:space="preserve">   CORNEA    </w:t>
      </w:r>
      <w:r>
        <w:t xml:space="preserve">   PUPIL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 AND EARS</dc:title>
  <dcterms:created xsi:type="dcterms:W3CDTF">2021-10-11T06:42:11Z</dcterms:created>
  <dcterms:modified xsi:type="dcterms:W3CDTF">2021-10-11T06:42:11Z</dcterms:modified>
</cp:coreProperties>
</file>