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HAZEL    </w:t>
      </w:r>
      <w:r>
        <w:t xml:space="preserve">   GREEN    </w:t>
      </w:r>
      <w:r>
        <w:t xml:space="preserve">   BROWN    </w:t>
      </w:r>
      <w:r>
        <w:t xml:space="preserve">   BLUE    </w:t>
      </w:r>
      <w:r>
        <w:t xml:space="preserve">   CORNEA    </w:t>
      </w:r>
      <w:r>
        <w:t xml:space="preserve">   IRIS    </w:t>
      </w:r>
      <w:r>
        <w:t xml:space="preserve">   PUPIL    </w:t>
      </w:r>
      <w:r>
        <w:t xml:space="preserve">   CONTACTS    </w:t>
      </w:r>
      <w:r>
        <w:t xml:space="preserve">   GLASSES    </w:t>
      </w:r>
      <w:r>
        <w:t xml:space="preserve">   BLINK    </w:t>
      </w:r>
      <w:r>
        <w:t xml:space="preserve">   EYELASHES    </w:t>
      </w:r>
      <w:r>
        <w:t xml:space="preserve">   EYELID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</dc:title>
  <dcterms:created xsi:type="dcterms:W3CDTF">2021-10-11T06:40:43Z</dcterms:created>
  <dcterms:modified xsi:type="dcterms:W3CDTF">2021-10-11T06:40:43Z</dcterms:modified>
</cp:coreProperties>
</file>