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EYEWITNESS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hunts, eats, or kills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lays eggs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 located on the underside of the body of some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underwater volcano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baited lines with hooks, used for catching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is hunted, eaten, or killed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an animal's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extra pair of gill openings that supply oxygen to the shark's eyes and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parasites that feed on sharks' skin and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birth to pups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sawlike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opening in the body of a female fish through which waste is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has a backbone or a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plants or animals that have common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float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EYEWITNESS SHARK</dc:title>
  <dcterms:created xsi:type="dcterms:W3CDTF">2021-10-11T06:40:49Z</dcterms:created>
  <dcterms:modified xsi:type="dcterms:W3CDTF">2021-10-11T06:40:49Z</dcterms:modified>
</cp:coreProperties>
</file>