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EYE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transmitted to the brain through the optic nerve.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high pressure leads to irreversible damage of the retina and the optic nerve that can result in loss of sight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light-sensitive membrane on which images are cast by the cornea.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gland that secretes tears into ducts that empty into the eye.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Irregularly curved cornea or lens, that causes the eye to not be able to focus properly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muscles of the eyes are weak and dont function properly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tough, white part of the eye.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structure that lines the inside of the sclera.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transparent tissue that bends and focuses light before it enters the lens.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normally trasnparent lens becomes cloudy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CARE </dc:title>
  <dcterms:created xsi:type="dcterms:W3CDTF">2021-10-11T06:40:22Z</dcterms:created>
  <dcterms:modified xsi:type="dcterms:W3CDTF">2021-10-11T06:40:22Z</dcterms:modified>
</cp:coreProperties>
</file>